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5-327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-01-2025-001279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 минут </w:t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д.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 шаткую походку, 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резкий запах алкоголя при разговоре из полости рта,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Мажитова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14:00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4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11rplc-13">
    <w:name w:val="cat-UserDefined grp-11 rplc-13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7">
    <w:name w:val="cat-UserDefined grp-33 rplc-37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